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pepper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miss ship    </w:t>
      </w:r>
      <w:r>
        <w:t xml:space="preserve">   pedro    </w:t>
      </w:r>
      <w:r>
        <w:t xml:space="preserve">   grandpa rabbit    </w:t>
      </w:r>
      <w:r>
        <w:t xml:space="preserve">   mr wolf    </w:t>
      </w:r>
      <w:r>
        <w:t xml:space="preserve">   mr fox    </w:t>
      </w:r>
      <w:r>
        <w:t xml:space="preserve">   pepper pig    </w:t>
      </w:r>
      <w:r>
        <w:t xml:space="preserve">   grandpa pig    </w:t>
      </w:r>
      <w:r>
        <w:t xml:space="preserve">   granny pig    </w:t>
      </w:r>
      <w:r>
        <w:t xml:space="preserve">   daddy pig    </w:t>
      </w:r>
      <w:r>
        <w:t xml:space="preserve">   mummy pig    </w:t>
      </w:r>
      <w:r>
        <w:t xml:space="preserve">   gorge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pepper pig</dc:title>
  <dcterms:created xsi:type="dcterms:W3CDTF">2021-10-11T14:13:10Z</dcterms:created>
  <dcterms:modified xsi:type="dcterms:W3CDTF">2021-10-11T14:13:10Z</dcterms:modified>
</cp:coreProperties>
</file>