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perception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selectively interpret what they see on the basis of their interests, background, experience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judgements about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eliminating some of the stimuli that have been sensed and to retain others for further processing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selectively interpret what they see on the basis of their interests, background, experience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 background, perceptual grouping (similarity, proximity, closure, continuity)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: when individuals observe behavior, they attempt to determine whether it is internally or externally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judging someone on the basis of one's perception of the group to which that persons belongs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placing selected perceptual stimuli into a framework for "storage"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individual's ability to detect stimuli in the immediate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attribution, stereotyping, halo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 distinguish and focus on a stimulus that is classified as figure as opposed to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in the perceiver, factors in the situation, factors in the target, are factors ___________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we group outside stimuli into recognizable and identifiable patterns and whole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 a general impression about an individual on the basis of a single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attributing one's own characteristics to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external &amp; internal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receiving information about and making sense of the world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process: receiving stimuli, selecting stimuli, organizing, interpreting, and response are all parts of the ___________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stage of the perceptual process at which stimuli are interpreted and given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factor of underlying grouping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 crossword</dc:title>
  <dcterms:created xsi:type="dcterms:W3CDTF">2021-10-11T14:12:03Z</dcterms:created>
  <dcterms:modified xsi:type="dcterms:W3CDTF">2021-10-11T14:12:03Z</dcterms:modified>
</cp:coreProperties>
</file>