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bass drum    </w:t>
      </w:r>
      <w:r>
        <w:t xml:space="preserve">   bells    </w:t>
      </w:r>
      <w:r>
        <w:t xml:space="preserve">   cajon    </w:t>
      </w:r>
      <w:r>
        <w:t xml:space="preserve">   cow bell    </w:t>
      </w:r>
      <w:r>
        <w:t xml:space="preserve">   drum set    </w:t>
      </w:r>
      <w:r>
        <w:t xml:space="preserve">   marching snare    </w:t>
      </w:r>
      <w:r>
        <w:t xml:space="preserve">   marimba    </w:t>
      </w:r>
      <w:r>
        <w:t xml:space="preserve">   shaker    </w:t>
      </w:r>
      <w:r>
        <w:t xml:space="preserve">   snare drum    </w:t>
      </w:r>
      <w:r>
        <w:t xml:space="preserve">   tam tam    </w:t>
      </w:r>
      <w:r>
        <w:t xml:space="preserve">   timpani    </w:t>
      </w:r>
      <w:r>
        <w:t xml:space="preserve">   tom tom    </w:t>
      </w:r>
      <w:r>
        <w:t xml:space="preserve">   triangel    </w:t>
      </w:r>
      <w:r>
        <w:t xml:space="preserve">   vibes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</dc:title>
  <dcterms:created xsi:type="dcterms:W3CDTF">2021-10-11T14:12:23Z</dcterms:created>
  <dcterms:modified xsi:type="dcterms:W3CDTF">2021-10-11T14:12:23Z</dcterms:modified>
</cp:coreProperties>
</file>