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demigods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percy's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gods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monster percy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boss of camp half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percy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underground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days until zues wants his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percy's sixth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stole the master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zues wants his bolt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athena's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olympus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gave percy the quest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2021-10-11T14:11:54Z</dcterms:created>
  <dcterms:modified xsi:type="dcterms:W3CDTF">2021-10-11T14:11:54Z</dcterms:modified>
</cp:coreProperties>
</file>