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percy call his moms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Greek monster Percy kills after it takes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percy's godly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Percy's 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percy's favorite game at camp half-blood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percy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greek creature is grover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drink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percy's 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name of percy's sword, anklusmos mean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camp where Percy goes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steals Zeus's lightning bolt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percy's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does what to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percy's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souvenir did percy get from killing the minotaur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gabe blame for sally going missing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crossword</dc:title>
  <dcterms:created xsi:type="dcterms:W3CDTF">2021-10-11T14:13:01Z</dcterms:created>
  <dcterms:modified xsi:type="dcterms:W3CDTF">2021-10-11T14:13:01Z</dcterms:modified>
</cp:coreProperties>
</file>