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percy jackson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feeling, expressing, or inducing sadness, regret, or grief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joined together especially in pairs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devoted to the study of the fundamental nature of knowledge, reality and existance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Twin brothers and demigods in Greek and Roman mythology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King of the island of Seriphos in Greek mythology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relating to ancient Greece, especially it's architecture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anniversary of a thousand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monster shaped half man, half bull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ancient Greek or Roman Herald's wand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move swiftly and lightly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edible mollusk of warm seas that has a shallow ear- shaped shell lined with mother-of-pearl and pierced with respiratory holes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large, stately building, housing, a tomb or tombs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Boatman who carried the souls of the dead across the river Styx and into Hades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Bad-tempered and sulky; gloomy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minor planet, discovered by Charles Kowal in 1977</w:t>
            </w:r>
          </w:p>
        </w:tc>
      </w:tr>
    </w:tbl>
    <w:p>
      <w:pPr>
        <w:pStyle w:val="WordBankLarge"/>
      </w:pPr>
      <w:r>
        <w:t xml:space="preserve">   Philosophical    </w:t>
      </w:r>
      <w:r>
        <w:t xml:space="preserve">   Chiron    </w:t>
      </w:r>
      <w:r>
        <w:t xml:space="preserve">   Charon    </w:t>
      </w:r>
      <w:r>
        <w:t xml:space="preserve">   Polydectes    </w:t>
      </w:r>
      <w:r>
        <w:t xml:space="preserve">   Polydeuces    </w:t>
      </w:r>
      <w:r>
        <w:t xml:space="preserve">   sullen    </w:t>
      </w:r>
      <w:r>
        <w:t xml:space="preserve">   Millennia    </w:t>
      </w:r>
      <w:r>
        <w:t xml:space="preserve">   Minotaur    </w:t>
      </w:r>
      <w:r>
        <w:t xml:space="preserve">   Caduceus    </w:t>
      </w:r>
      <w:r>
        <w:t xml:space="preserve">   Mausoleums    </w:t>
      </w:r>
      <w:r>
        <w:t xml:space="preserve">   Abalone    </w:t>
      </w:r>
      <w:r>
        <w:t xml:space="preserve">   Grecian    </w:t>
      </w:r>
      <w:r>
        <w:t xml:space="preserve">   Flitted    </w:t>
      </w:r>
      <w:r>
        <w:t xml:space="preserve">   Mournful    </w:t>
      </w:r>
      <w:r>
        <w:t xml:space="preserve">   conjugate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 crossword puzzle</dc:title>
  <dcterms:created xsi:type="dcterms:W3CDTF">2021-10-11T14:13:22Z</dcterms:created>
  <dcterms:modified xsi:type="dcterms:W3CDTF">2021-10-11T14:13:22Z</dcterms:modified>
</cp:coreProperties>
</file>