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boarding school    </w:t>
      </w:r>
      <w:r>
        <w:t xml:space="preserve">   Grover    </w:t>
      </w:r>
      <w:r>
        <w:t xml:space="preserve">   mr.brunner    </w:t>
      </w:r>
      <w:r>
        <w:t xml:space="preserve">   half blood    </w:t>
      </w:r>
      <w:r>
        <w:t xml:space="preserve">   rick riordan    </w:t>
      </w:r>
      <w:r>
        <w:t xml:space="preserve">   zeus    </w:t>
      </w:r>
      <w:r>
        <w:t xml:space="preserve">   last olympians    </w:t>
      </w:r>
      <w:r>
        <w:t xml:space="preserve">   sea monsters    </w:t>
      </w:r>
      <w:r>
        <w:t xml:space="preserve">   the titan's    </w:t>
      </w:r>
      <w:r>
        <w:t xml:space="preserve">   mrs.dodds    </w:t>
      </w:r>
      <w:r>
        <w:t xml:space="preserve">   the olympians    </w:t>
      </w:r>
      <w:r>
        <w:t xml:space="preserve">   the lightning thief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2021-10-11T14:13:10Z</dcterms:created>
  <dcterms:modified xsi:type="dcterms:W3CDTF">2021-10-11T14:13:10Z</dcterms:modified>
</cp:coreProperties>
</file>