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jackson/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goddes of love and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upper air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avenging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goddess of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know for archery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man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fire also known as the ugly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wind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kind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man half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jackson/ gods</dc:title>
  <dcterms:created xsi:type="dcterms:W3CDTF">2021-10-11T14:12:51Z</dcterms:created>
  <dcterms:modified xsi:type="dcterms:W3CDTF">2021-10-11T14:12:51Z</dcterms:modified>
</cp:coreProperties>
</file>