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"perfect 10"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coping technique that reduces anxiety arising from unacceptable or potentially harmful impulse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combination of characteristics or qualities that form an individual's distinctive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hostile or violent behavior or attitude toward another readiness or attack or confront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or condition of self government, especially in a particular 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technique used in psychoanalysis which one word or image may spontaneously suggest another with out any apparent connection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typical example of a certain person or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experience involving the apparent perception of something not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return to a former or less developed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scientific study of the human mind and its functions especially those effecting behavior in a given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mind that is inaccessible to the conscious mind but that affects behavior and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ethnical component of the personality and provides the moral standards by which the ego operates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psyche that experiences the outside world and reacts 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mind in which innate instinctive impulses and primary processes are manifest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"perfect 10" #4</dc:title>
  <dcterms:created xsi:type="dcterms:W3CDTF">2021-10-10T23:50:27Z</dcterms:created>
  <dcterms:modified xsi:type="dcterms:W3CDTF">2021-10-10T23:50:27Z</dcterms:modified>
</cp:coreProperties>
</file>