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performance appraisal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behavior    </w:t>
      </w:r>
      <w:r>
        <w:t xml:space="preserve">   attendance    </w:t>
      </w:r>
      <w:r>
        <w:t xml:space="preserve">   training    </w:t>
      </w:r>
      <w:r>
        <w:t xml:space="preserve">   work action plan    </w:t>
      </w:r>
      <w:r>
        <w:t xml:space="preserve">   teamplayer    </w:t>
      </w:r>
      <w:r>
        <w:t xml:space="preserve">   consistent    </w:t>
      </w:r>
      <w:r>
        <w:t xml:space="preserve">   strengths    </w:t>
      </w:r>
      <w:r>
        <w:t xml:space="preserve">   cover sheet    </w:t>
      </w:r>
      <w:r>
        <w:t xml:space="preserve">   evaluation    </w:t>
      </w:r>
      <w:r>
        <w:t xml:space="preserve">   score    </w:t>
      </w:r>
      <w:r>
        <w:t xml:space="preserve">   expectation    </w:t>
      </w:r>
      <w:r>
        <w:t xml:space="preserve">   duties    </w:t>
      </w:r>
      <w:r>
        <w:t xml:space="preserve">   supervisors    </w:t>
      </w:r>
      <w:r>
        <w:t xml:space="preserve">   employees    </w:t>
      </w:r>
      <w:r>
        <w:t xml:space="preserve">   date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appraisal</dc:title>
  <dcterms:created xsi:type="dcterms:W3CDTF">2021-10-11T14:14:06Z</dcterms:created>
  <dcterms:modified xsi:type="dcterms:W3CDTF">2021-10-11T14:14:06Z</dcterms:modified>
</cp:coreProperties>
</file>