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perimeter &amp;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'it is also known as perimeter o 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'a formula used to find area of a regular polygon'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 'a line segment that has one end point at the centre of circle'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represented as 'l'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'mid point o f a circle'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 'it is also known as width'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'l x b fo r rectangle and s x s fo r square'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segment that joins 2 points o n a circle'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shape can be divided into 2 right 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'a figure in which all sides are of different length'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'line segments that fo rm a polygon'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 'a curved and clo sed figure'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unit used to measure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'a line that divides a circle into 2 halves'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 figures that have all sides are equal'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'a formula that is used to find the area of parallelogram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abbreviated as 'l x b'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'4 sided figure in which all sides are equal'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'the measurement of the sides o f a closed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'a part o f a circle that is marked by points'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perimeter &amp; area</dc:title>
  <dcterms:created xsi:type="dcterms:W3CDTF">2021-10-11T14:13:11Z</dcterms:created>
  <dcterms:modified xsi:type="dcterms:W3CDTF">2021-10-11T14:13:11Z</dcterms:modified>
</cp:coreProperties>
</file>