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an atomic number of 78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Ba on the periodic 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elements and compounds are there on the periodic 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only liquid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atomic number for uranium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has an atomic number of 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periodic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symbol for gold on the periodic 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symbol for silver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symbol for rubidium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atomic number for lead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symbol on the periodic table for Boron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2021-10-11T14:13:30Z</dcterms:created>
  <dcterms:modified xsi:type="dcterms:W3CDTF">2021-10-11T14:13:30Z</dcterms:modified>
</cp:coreProperties>
</file>