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periodic table 1-20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calcium    </w:t>
      </w:r>
      <w:r>
        <w:t xml:space="preserve">   potassium    </w:t>
      </w:r>
      <w:r>
        <w:t xml:space="preserve">   argon    </w:t>
      </w:r>
      <w:r>
        <w:t xml:space="preserve">   chlorine    </w:t>
      </w:r>
      <w:r>
        <w:t xml:space="preserve">   sulfur    </w:t>
      </w:r>
      <w:r>
        <w:t xml:space="preserve">   phosphorus    </w:t>
      </w:r>
      <w:r>
        <w:t xml:space="preserve">   silicon    </w:t>
      </w:r>
      <w:r>
        <w:t xml:space="preserve">   aluminum    </w:t>
      </w:r>
      <w:r>
        <w:t xml:space="preserve">   magnesium    </w:t>
      </w:r>
      <w:r>
        <w:t xml:space="preserve">   sodium    </w:t>
      </w:r>
      <w:r>
        <w:t xml:space="preserve">   neon    </w:t>
      </w:r>
      <w:r>
        <w:t xml:space="preserve">   fluorine    </w:t>
      </w:r>
      <w:r>
        <w:t xml:space="preserve">   oxygen    </w:t>
      </w:r>
      <w:r>
        <w:t xml:space="preserve">   nitrogen    </w:t>
      </w:r>
      <w:r>
        <w:t xml:space="preserve">   carbon    </w:t>
      </w:r>
      <w:r>
        <w:t xml:space="preserve">   boron    </w:t>
      </w:r>
      <w:r>
        <w:t xml:space="preserve">   beryllium    </w:t>
      </w:r>
      <w:r>
        <w:t xml:space="preserve">   lithium    </w:t>
      </w:r>
      <w:r>
        <w:t xml:space="preserve">   helium    </w:t>
      </w:r>
      <w:r>
        <w:t xml:space="preserve">   hydrogen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 1-20</dc:title>
  <dcterms:created xsi:type="dcterms:W3CDTF">2021-10-11T14:14:14Z</dcterms:created>
  <dcterms:modified xsi:type="dcterms:W3CDTF">2021-10-11T14:14:14Z</dcterms:modified>
</cp:coreProperties>
</file>