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xenon    </w:t>
      </w:r>
      <w:r>
        <w:t xml:space="preserve">   krypton    </w:t>
      </w:r>
      <w:r>
        <w:t xml:space="preserve">   helium    </w:t>
      </w:r>
      <w:r>
        <w:t xml:space="preserve">   iodine    </w:t>
      </w:r>
      <w:r>
        <w:t xml:space="preserve">   oxygen    </w:t>
      </w:r>
      <w:r>
        <w:t xml:space="preserve">   lead    </w:t>
      </w:r>
      <w:r>
        <w:t xml:space="preserve">   tin    </w:t>
      </w:r>
      <w:r>
        <w:t xml:space="preserve">   mercury    </w:t>
      </w:r>
      <w:r>
        <w:t xml:space="preserve">   zinc    </w:t>
      </w:r>
      <w:r>
        <w:t xml:space="preserve">   roentgenium    </w:t>
      </w:r>
      <w:r>
        <w:t xml:space="preserve">   silver    </w:t>
      </w:r>
      <w:r>
        <w:t xml:space="preserve">   copper    </w:t>
      </w:r>
      <w:r>
        <w:t xml:space="preserve">   nickel    </w:t>
      </w:r>
      <w:r>
        <w:t xml:space="preserve">   iridium    </w:t>
      </w:r>
      <w:r>
        <w:t xml:space="preserve">   cobalt    </w:t>
      </w:r>
      <w:r>
        <w:t xml:space="preserve">   hassium    </w:t>
      </w:r>
      <w:r>
        <w:t xml:space="preserve">   molybdenum    </w:t>
      </w:r>
      <w:r>
        <w:t xml:space="preserve">   chromium    </w:t>
      </w:r>
      <w:r>
        <w:t xml:space="preserve">   titanium    </w:t>
      </w:r>
      <w:r>
        <w:t xml:space="preserve">   lutetium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2021-10-11T14:13:34Z</dcterms:created>
  <dcterms:modified xsi:type="dcterms:W3CDTF">2021-10-11T14:13:34Z</dcterms:modified>
</cp:coreProperties>
</file>