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Radium    </w:t>
      </w:r>
      <w:r>
        <w:t xml:space="preserve">   Thorium    </w:t>
      </w:r>
      <w:r>
        <w:t xml:space="preserve">   Lead    </w:t>
      </w:r>
      <w:r>
        <w:t xml:space="preserve">   Platinum    </w:t>
      </w:r>
      <w:r>
        <w:t xml:space="preserve">   Gold    </w:t>
      </w:r>
      <w:r>
        <w:t xml:space="preserve">   Tin    </w:t>
      </w:r>
      <w:r>
        <w:t xml:space="preserve">   Krypton    </w:t>
      </w:r>
      <w:r>
        <w:t xml:space="preserve">   Copper    </w:t>
      </w:r>
      <w:r>
        <w:t xml:space="preserve">   Potassium    </w:t>
      </w:r>
      <w:r>
        <w:t xml:space="preserve">   nitrogen    </w:t>
      </w:r>
      <w:r>
        <w:t xml:space="preserve">   lithium    </w:t>
      </w:r>
      <w:r>
        <w:t xml:space="preserve">   hydrogen    </w:t>
      </w:r>
      <w:r>
        <w:t xml:space="preserve">   calcium    </w:t>
      </w:r>
      <w:r>
        <w:t xml:space="preserve">   elements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2021-10-11T14:15:00Z</dcterms:created>
  <dcterms:modified xsi:type="dcterms:W3CDTF">2021-10-11T14:15:00Z</dcterms:modified>
</cp:coreProperties>
</file>