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super hero is named after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burns your eyes in a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found in blue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pennys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smells like rotten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 give you 5 cents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2021-10-11T14:14:21Z</dcterms:created>
  <dcterms:modified xsi:type="dcterms:W3CDTF">2021-10-11T14:14:21Z</dcterms:modified>
</cp:coreProperties>
</file>