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rows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metals from the zig zag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atomic number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columns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metals are usually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valence electrons do the alkaline-earth metals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approximately __ elements are found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elements on the periodic table become ______ metallic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3-12 are ______________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same everywhere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find the atomic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most chemical names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left-most family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on the periodic table are listed in order of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father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is what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right-most family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commonly used way to organize elements?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no metals are what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periods are on the periodic table?</w:t>
            </w:r>
          </w:p>
        </w:tc>
      </w:tr>
    </w:tbl>
    <w:p>
      <w:pPr>
        <w:pStyle w:val="WordBankLarge"/>
      </w:pPr>
      <w:r>
        <w:t xml:space="preserve">   Dimitri Mendeleev     </w:t>
      </w:r>
      <w:r>
        <w:t xml:space="preserve">   periods     </w:t>
      </w:r>
      <w:r>
        <w:t xml:space="preserve">   number of protons and electrons     </w:t>
      </w:r>
      <w:r>
        <w:t xml:space="preserve">   latin names     </w:t>
      </w:r>
      <w:r>
        <w:t xml:space="preserve">   protons+neutrons    </w:t>
      </w:r>
      <w:r>
        <w:t xml:space="preserve">   left    </w:t>
      </w:r>
      <w:r>
        <w:t xml:space="preserve">   gases    </w:t>
      </w:r>
      <w:r>
        <w:t xml:space="preserve">   shiny     </w:t>
      </w:r>
      <w:r>
        <w:t xml:space="preserve">   nonmetal gas    </w:t>
      </w:r>
      <w:r>
        <w:t xml:space="preserve">   ninety     </w:t>
      </w:r>
      <w:r>
        <w:t xml:space="preserve">   families     </w:t>
      </w:r>
      <w:r>
        <w:t xml:space="preserve">   less    </w:t>
      </w:r>
      <w:r>
        <w:t xml:space="preserve">   chemical symbol     </w:t>
      </w:r>
      <w:r>
        <w:t xml:space="preserve">   transition metals     </w:t>
      </w:r>
      <w:r>
        <w:t xml:space="preserve">   periodic table     </w:t>
      </w:r>
      <w:r>
        <w:t xml:space="preserve">   noble gases     </w:t>
      </w:r>
      <w:r>
        <w:t xml:space="preserve">   alkali metals     </w:t>
      </w:r>
      <w:r>
        <w:t xml:space="preserve">   atomic number     </w:t>
      </w:r>
      <w:r>
        <w:t xml:space="preserve">   two    </w:t>
      </w:r>
      <w:r>
        <w:t xml:space="preserve">  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2021-10-11T14:14:24Z</dcterms:created>
  <dcterms:modified xsi:type="dcterms:W3CDTF">2021-10-11T14:14:24Z</dcterms:modified>
</cp:coreProperties>
</file>