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unit used in expressing the molecular weight of proteins, equivalent to atomic mass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no net electric charge and a mass slightly larger than that of a proton.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is a term which refers to elements in the same group on the periodic table. This atoms often have similar properties such as reactivity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smallest unit of an element that maintains the properties of that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streams of electrons observed in vacuum tubes.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 a negative elementary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 thing that is composed of two or more separate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any of a material's properties that becomes evident during, or after, a chemical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central and most important part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atomic radius of a chemical element is a measure of the size of its atoms, usually the mean or typical distance from the center of the nucleus to the boundary of the surrounding cloud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nucleus is the small, dense region consisting of protons and neutrons at the center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chart of all chemical elements currently known, organized by their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characteristics of any given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used to describe where electrons are when they go around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or aspect of something abstract, especially one that is essential or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whose properties are intermediate between those of metals and solid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with a positive electric charge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solid material that is typically hard, shiny, malleable, fusible, and ductile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element or substance that is not a metal.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2021-10-11T14:14:03Z</dcterms:created>
  <dcterms:modified xsi:type="dcterms:W3CDTF">2021-10-11T14:14:03Z</dcterms:modified>
</cp:coreProperties>
</file>