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an atom of a chemical element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open-source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used in expressing the molecular weight of proteins, equivalent to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non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measure of the size of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all elements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referred to as observables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two or more forms of the same element that contain equal numbers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Electronegativity is 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protons and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the nucleus of an atom, which determines the chemical properties of an element and its place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Ionization is the process by which an atom or a molecule acquires a negative or positive charge by gaining or losing electrons to form ions, often in conjunction with other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gaseous elements helium, neon, argon, krypton, xenon, and radon, occupying Group 0 (18)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denoting lamps and radiant heat sources using a filament surrounded by the vapor of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of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stable subatomic particle occurring in all atomic nuclei, with a positive electric charge equal in magnitude to that of an electron, but of opposite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2021-10-11T14:14:06Z</dcterms:created>
  <dcterms:modified xsi:type="dcterms:W3CDTF">2021-10-11T14:14:06Z</dcterms:modified>
</cp:coreProperties>
</file>