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or characteristic of a substance that is observed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all atoms stable subatomic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table of the chemical elements arranged in order of a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solid,hard,shiny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same element 2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express the molecular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in all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property that is measurable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column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or aspect of something abstract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of an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the same mass as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and most important part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2021-10-11T14:14:08Z</dcterms:created>
  <dcterms:modified xsi:type="dcterms:W3CDTF">2021-10-11T14:14:08Z</dcterms:modified>
</cp:coreProperties>
</file>