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weighted average mass of its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in a atom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in a atom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composed of one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of the chemical elements arranged in order of atomic number, in rows, so that elements with similar atomic structure appear in vertical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set of elements occupying a column in the periodic table and having broadly similar properties arising from their similar electronic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protons in an atom is equal to a number called {blank}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in a atom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number is the sum of the number of protons and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2021-10-12T20:25:53Z</dcterms:created>
  <dcterms:modified xsi:type="dcterms:W3CDTF">2021-10-12T20:25:53Z</dcterms:modified>
</cp:coreProperties>
</file>