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organizational system for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 foil experiment, to discover the existence of an atomic nucleus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atom or a molecule acquires a negative or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tendency of an atom to attract a bonding pair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or substance that is not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arranged in shells surrounding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electrons are arranged in circles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family group of elements with similar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of atomic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with no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gaseous elements helium, neon, argon, krypton, xenon,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electrons are when they go around the nucleus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total number of protons and neutrons in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composed of identical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solid material that is typically hard, shiny, malleable, fusible, and ductile,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two or more forms of the same element that contain equal numbers of protons but different numbers of neutrons in their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characteristics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number of protons in the nucleus of an atom,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properties are intermediate between those of metals and solid nonmetals.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stream of charged particles had electrons in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the element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that can be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idea of the atom composed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elements measure of the size of its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reactive of all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central and most important part of an object, movement, or group,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up of two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mass of an atom of a chemical element expressed in atomic mass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creator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salt-former and compounds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</dc:title>
  <dcterms:created xsi:type="dcterms:W3CDTF">2021-10-11T14:14:13Z</dcterms:created>
  <dcterms:modified xsi:type="dcterms:W3CDTF">2021-10-11T14:14:13Z</dcterms:modified>
</cp:coreProperties>
</file>