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found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horizontal lines on periodic table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used in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needed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used in 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8 on periodic table...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used to make teeth and bones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found in toothpaste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needed by plants during the process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used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on the right hand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on the left hand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 lines on periodic table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electrical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making jewelery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2021-10-12T20:26:36Z</dcterms:created>
  <dcterms:modified xsi:type="dcterms:W3CDTF">2021-10-12T20:26:36Z</dcterms:modified>
</cp:coreProperties>
</file>