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periodic table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has no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colored dark 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columns are in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dark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substance made of two or more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rows are in periodic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compounds of two or more compounds physically combined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colored orange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has a positive electric charge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 colored 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light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founded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 gray colored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colored purple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cannot be broken down into something simpler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colored 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elements are in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did mendeleev make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basic unit of matter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</dc:title>
  <dcterms:created xsi:type="dcterms:W3CDTF">2021-10-11T14:13:06Z</dcterms:created>
  <dcterms:modified xsi:type="dcterms:W3CDTF">2021-10-11T14:13:06Z</dcterms:modified>
</cp:coreProperties>
</file>