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or two letters representing a chemical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these? Br, K, 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elements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family appears on the right side of the stairstep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element is the only nonmetal on the left side of the stairstep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mass of one singular atom of a chemical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symbol represents how much protons and electrons that element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group is found in the middle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group is somewhat reactive at standard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group has atomic numbers 57-71?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is along the stairstep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is highly reactive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is part of the Halogen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rows called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group of nonmetals are highly non-reactive?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group of elements that share similar chemical properties?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atomic numbers 13, 31, 49, 50, 81, 82, 83, 84, 113, 114, 115, 116?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family appears on the left side of the stairstep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group is also known as the Flourine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group has atomic numbers 89-103?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2021-10-12T20:27:44Z</dcterms:created>
  <dcterms:modified xsi:type="dcterms:W3CDTF">2021-10-12T20:27:44Z</dcterms:modified>
</cp:coreProperties>
</file>