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charged particle is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process of unstable atoms becomining more stable by emitting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holds the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number of protons in an atom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forms when a atom gains/looses one ore more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charge is the ion when the atom gains an electron?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contains protons and neutrons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Alkaline metals are _________ with group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alkali metals are very __________ to group 17?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AMU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metal can ___________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actinides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particles emitted during the process of radioactive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charged particle is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halogens are very ______________ with group 1 and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essentials of a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lanthanides are rare _________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particles have no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Noble (inert) gases are _________ and oderless?</w:t>
            </w:r>
          </w:p>
        </w:tc>
      </w:tr>
    </w:tbl>
    <w:p>
      <w:pPr>
        <w:pStyle w:val="WordBankLarge"/>
      </w:pPr>
      <w:r>
        <w:t xml:space="preserve">   Nucleus    </w:t>
      </w:r>
      <w:r>
        <w:t xml:space="preserve">   neutrons    </w:t>
      </w:r>
      <w:r>
        <w:t xml:space="preserve">   ion    </w:t>
      </w:r>
      <w:r>
        <w:t xml:space="preserve">   Negative    </w:t>
      </w:r>
      <w:r>
        <w:t xml:space="preserve">   rows     </w:t>
      </w:r>
      <w:r>
        <w:t xml:space="preserve">   column    </w:t>
      </w:r>
      <w:r>
        <w:t xml:space="preserve">   protons    </w:t>
      </w:r>
      <w:r>
        <w:t xml:space="preserve">   electron    </w:t>
      </w:r>
      <w:r>
        <w:t xml:space="preserve">   ElectronCloud    </w:t>
      </w:r>
      <w:r>
        <w:t xml:space="preserve">   atomicnumber    </w:t>
      </w:r>
      <w:r>
        <w:t xml:space="preserve">   AtomicMassUnits    </w:t>
      </w:r>
      <w:r>
        <w:t xml:space="preserve">   Conducts    </w:t>
      </w:r>
      <w:r>
        <w:t xml:space="preserve">   VeryReactive    </w:t>
      </w:r>
      <w:r>
        <w:t xml:space="preserve">   reactive    </w:t>
      </w:r>
      <w:r>
        <w:t xml:space="preserve">   conduct    </w:t>
      </w:r>
      <w:r>
        <w:t xml:space="preserve">   reactive    </w:t>
      </w:r>
      <w:r>
        <w:t xml:space="preserve">   colorless    </w:t>
      </w:r>
      <w:r>
        <w:t xml:space="preserve">   earth    </w:t>
      </w:r>
      <w:r>
        <w:t xml:space="preserve">   radioactive    </w:t>
      </w:r>
      <w:r>
        <w:t xml:space="preserve">   RadioactiveDecay    </w:t>
      </w:r>
      <w:r>
        <w:t xml:space="preserve">   radioactivity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review</dc:title>
  <dcterms:created xsi:type="dcterms:W3CDTF">2021-10-11T14:15:15Z</dcterms:created>
  <dcterms:modified xsi:type="dcterms:W3CDTF">2021-10-11T14:15:15Z</dcterms:modified>
</cp:coreProperties>
</file>