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table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negatively charged particle that orbits the center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be hammered or rollend into flat sheets or shapes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ability to transfer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element that lacks most properties of a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term for colomns in the periodic 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term of the rows of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metals are harder and denser, and melt at higher temperatures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elements that are good conductors of electricity and heat ofter shiny &amp; bendable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number of protons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arrangement of elements showing a repeating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positively charged partiucle 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shiny and reflective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or two lettwer abbrevation for an element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average mass of all the isotopes of that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reactive elements, are seldom found uncombined with other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very center of the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can be pulled out or drawn into long wires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particle in the nucleus that has no charge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vocabulary</dc:title>
  <dcterms:created xsi:type="dcterms:W3CDTF">2021-10-11T14:14:17Z</dcterms:created>
  <dcterms:modified xsi:type="dcterms:W3CDTF">2021-10-11T14:14:17Z</dcterms:modified>
</cp:coreProperties>
</file>