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platinum    </w:t>
      </w:r>
      <w:r>
        <w:t xml:space="preserve">   scandium    </w:t>
      </w:r>
      <w:r>
        <w:t xml:space="preserve">   vanadium    </w:t>
      </w:r>
      <w:r>
        <w:t xml:space="preserve">   rhenium    </w:t>
      </w:r>
      <w:r>
        <w:t xml:space="preserve">   cadmium    </w:t>
      </w:r>
      <w:r>
        <w:t xml:space="preserve">   actinoids    </w:t>
      </w:r>
      <w:r>
        <w:t xml:space="preserve">   beryllium    </w:t>
      </w:r>
      <w:r>
        <w:t xml:space="preserve">   cobalt    </w:t>
      </w:r>
      <w:r>
        <w:t xml:space="preserve">   copper    </w:t>
      </w:r>
      <w:r>
        <w:t xml:space="preserve">   gold    </w:t>
      </w:r>
      <w:r>
        <w:t xml:space="preserve">   group    </w:t>
      </w:r>
      <w:r>
        <w:t xml:space="preserve">   iron    </w:t>
      </w:r>
      <w:r>
        <w:t xml:space="preserve">   lanthanoids    </w:t>
      </w:r>
      <w:r>
        <w:t xml:space="preserve">   manganese    </w:t>
      </w:r>
      <w:r>
        <w:t xml:space="preserve">   mercury    </w:t>
      </w:r>
      <w:r>
        <w:t xml:space="preserve">   period    </w:t>
      </w:r>
      <w:r>
        <w:t xml:space="preserve">   radium    </w:t>
      </w:r>
      <w:r>
        <w:t xml:space="preserve">   sodium    </w:t>
      </w:r>
      <w:r>
        <w:t xml:space="preserve">   titanium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2021-10-11T14:15:35Z</dcterms:created>
  <dcterms:modified xsi:type="dcterms:W3CDTF">2021-10-11T14:15:35Z</dcterms:modified>
</cp:coreProperties>
</file>