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periodontal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ongoing program designed to prevent periodontal disease from recurring for patients who have undergone periodontal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Instrument used to scrape sub gingivally to remove 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Abbreviation for :  periodontist removes plaque and calculus from the periodontal pocket and around the tooth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Hardened dental plaque. Calculus (or tartar) is usually hard, rough and porous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 involving bone loss around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stage of periodontal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Localized collection of pus in a cavity formed by the disintegration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tissue that covers the tooth root and blends with the periodontal ligament to hold the tooth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sticky, colorless film that constantly forms on the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insrument used to scrapesupra gingivally to remove calculus and plaque.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periodontal</dc:title>
  <dcterms:created xsi:type="dcterms:W3CDTF">2021-10-11T14:14:38Z</dcterms:created>
  <dcterms:modified xsi:type="dcterms:W3CDTF">2021-10-11T14:14:38Z</dcterms:modified>
</cp:coreProperties>
</file>