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perks of a wallflower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asserting or stating something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quick or skillful or adept in action or throughout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constant agitation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speech refuting by offering contrary argument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suggesting an unhealthy mental state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believing the worst of human nature and motives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social class between the lower and upper class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without pity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constant agitation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concerned with practical matters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by bad luck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relating to drama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arguing favorable circumstances and good luck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anemic looking from illness or emotion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unhappy about being away and long in for familiar things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perks of a wallflower </dc:title>
  <dcterms:created xsi:type="dcterms:W3CDTF">2021-10-11T14:14:25Z</dcterms:created>
  <dcterms:modified xsi:type="dcterms:W3CDTF">2021-10-11T14:14:25Z</dcterms:modified>
</cp:coreProperties>
</file>