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permanent Waving /Chemical Hair Relaxing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amino acids    </w:t>
      </w:r>
      <w:r>
        <w:t xml:space="preserve">   base relaxer    </w:t>
      </w:r>
      <w:r>
        <w:t xml:space="preserve">   basecream    </w:t>
      </w:r>
      <w:r>
        <w:t xml:space="preserve">   bricklay    </w:t>
      </w:r>
      <w:r>
        <w:t xml:space="preserve">   chemical relaxer    </w:t>
      </w:r>
      <w:r>
        <w:t xml:space="preserve">   croquignole    </w:t>
      </w:r>
      <w:r>
        <w:t xml:space="preserve">   curvature    </w:t>
      </w:r>
      <w:r>
        <w:t xml:space="preserve">   disulfide bonds    </w:t>
      </w:r>
      <w:r>
        <w:t xml:space="preserve">   elasticity    </w:t>
      </w:r>
      <w:r>
        <w:t xml:space="preserve">   formaldehyde    </w:t>
      </w:r>
      <w:r>
        <w:t xml:space="preserve">   hydrogen bonds    </w:t>
      </w:r>
      <w:r>
        <w:t xml:space="preserve">   immiscible    </w:t>
      </w:r>
      <w:r>
        <w:t xml:space="preserve">   lanthionization    </w:t>
      </w:r>
      <w:r>
        <w:t xml:space="preserve">   miscible    </w:t>
      </w:r>
      <w:r>
        <w:t xml:space="preserve">   neutralization    </w:t>
      </w:r>
      <w:r>
        <w:t xml:space="preserve">   perm wrap    </w:t>
      </w:r>
      <w:r>
        <w:t xml:space="preserve">   ph scale    </w:t>
      </w:r>
      <w:r>
        <w:t xml:space="preserve">   physical matter    </w:t>
      </w:r>
      <w:r>
        <w:t xml:space="preserve">   piggyback    </w:t>
      </w:r>
      <w:r>
        <w:t xml:space="preserve">   polypeptide chain    </w:t>
      </w:r>
      <w:r>
        <w:t xml:space="preserve">   porosity    </w:t>
      </w:r>
      <w:r>
        <w:t xml:space="preserve">   potential hydrogen    </w:t>
      </w:r>
      <w:r>
        <w:t xml:space="preserve">   preliminarystrandtest    </w:t>
      </w:r>
      <w:r>
        <w:t xml:space="preserve">   salt bonds    </w:t>
      </w:r>
      <w:r>
        <w:t xml:space="preserve">   softcurlreformation    </w:t>
      </w:r>
      <w:r>
        <w:t xml:space="preserve">   spiral wrap    </w:t>
      </w:r>
      <w:r>
        <w:t xml:space="preserve">   Strand test    </w:t>
      </w:r>
      <w:r>
        <w:t xml:space="preserve">   test curl    </w:t>
      </w:r>
      <w:r>
        <w:t xml:space="preserve">   thioglycolate    </w:t>
      </w:r>
      <w:r>
        <w:t xml:space="preserve">   viscosity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permanent Waving /Chemical Hair Relaxing</dc:title>
  <dcterms:created xsi:type="dcterms:W3CDTF">2021-10-11T14:14:20Z</dcterms:created>
  <dcterms:modified xsi:type="dcterms:W3CDTF">2021-10-11T14:14:20Z</dcterms:modified>
</cp:coreProperties>
</file>