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personaggi storici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paese africano in cui Gandhi ha vissuto e dove ha partecipato a varie manifestazioni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nome della mensa di don Resmini (tre parole)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città dove Angelo Roncalli è diventato patriarca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Angelo Roncalli papa (una parola e numero romano)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paese dove ha esercitato madre Teresa di Calcutta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suora di origine albanese (quattro parole)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paese  di origine di Angelo Roncalli (tre parole)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prete morto nei campi di concentramento dopo aver offerto la propria vita (due  parole)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prete bergamasco morto per il Corona Virus (due parole)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 profeta della non violenza (due parole)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 papa è vescovo di questa città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vescovo salvadoregno (dueparole)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personaggi storici</dc:title>
  <dcterms:created xsi:type="dcterms:W3CDTF">2021-10-11T14:16:15Z</dcterms:created>
  <dcterms:modified xsi:type="dcterms:W3CDTF">2021-10-11T14:16:15Z</dcterms:modified>
</cp:coreProperties>
</file>