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care    </w:t>
      </w:r>
      <w:r>
        <w:t xml:space="preserve">   personal    </w:t>
      </w:r>
      <w:r>
        <w:t xml:space="preserve">   health    </w:t>
      </w:r>
      <w:r>
        <w:t xml:space="preserve">   effective    </w:t>
      </w:r>
      <w:r>
        <w:t xml:space="preserve">   warning    </w:t>
      </w:r>
      <w:r>
        <w:t xml:space="preserve">   antiseptic    </w:t>
      </w:r>
      <w:r>
        <w:t xml:space="preserve">   sick    </w:t>
      </w:r>
      <w:r>
        <w:t xml:space="preserve">   danger    </w:t>
      </w:r>
      <w:r>
        <w:t xml:space="preserve">   germs    </w:t>
      </w:r>
      <w:r>
        <w:t xml:space="preserve">   prevent    </w:t>
      </w:r>
      <w:r>
        <w:t xml:space="preserve">   infections    </w:t>
      </w:r>
      <w:r>
        <w:t xml:space="preserve">   cleaner    </w:t>
      </w:r>
      <w:r>
        <w:t xml:space="preserve">   dirty    </w:t>
      </w:r>
      <w:r>
        <w:t xml:space="preserve">   microbes    </w:t>
      </w:r>
      <w:r>
        <w:t xml:space="preserve">   dispenser    </w:t>
      </w:r>
      <w:r>
        <w:t xml:space="preserve">   disease    </w:t>
      </w:r>
      <w:r>
        <w:t xml:space="preserve">   viruses    </w:t>
      </w:r>
      <w:r>
        <w:t xml:space="preserve">   important    </w:t>
      </w:r>
      <w:r>
        <w:t xml:space="preserve">   clean    </w:t>
      </w:r>
      <w:r>
        <w:t xml:space="preserve">   hygiene    </w:t>
      </w:r>
      <w:r>
        <w:t xml:space="preserve">   sanitizer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</dc:title>
  <dcterms:created xsi:type="dcterms:W3CDTF">2021-10-11T14:15:44Z</dcterms:created>
  <dcterms:modified xsi:type="dcterms:W3CDTF">2021-10-11T14:15:44Z</dcterms:modified>
</cp:coreProperties>
</file>