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care unit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care    </w:t>
      </w:r>
      <w:r>
        <w:t xml:space="preserve">   clean    </w:t>
      </w:r>
      <w:r>
        <w:t xml:space="preserve">   dirty    </w:t>
      </w:r>
      <w:r>
        <w:t xml:space="preserve">   disease    </w:t>
      </w:r>
      <w:r>
        <w:t xml:space="preserve">   dispenser    </w:t>
      </w:r>
      <w:r>
        <w:t xml:space="preserve">   germs    </w:t>
      </w:r>
      <w:r>
        <w:t xml:space="preserve">   handwashing    </w:t>
      </w:r>
      <w:r>
        <w:t xml:space="preserve">   hygiene    </w:t>
      </w:r>
      <w:r>
        <w:t xml:space="preserve">   infections    </w:t>
      </w:r>
      <w:r>
        <w:t xml:space="preserve">   microbes    </w:t>
      </w:r>
      <w:r>
        <w:t xml:space="preserve">   personal    </w:t>
      </w:r>
      <w:r>
        <w:t xml:space="preserve">   prevent    </w:t>
      </w:r>
      <w:r>
        <w:t xml:space="preserve">   public health    </w:t>
      </w:r>
      <w:r>
        <w:t xml:space="preserve">   rinse    </w:t>
      </w:r>
      <w:r>
        <w:t xml:space="preserve">   sanitizer    </w:t>
      </w:r>
      <w:r>
        <w:t xml:space="preserve">   shower    </w:t>
      </w:r>
      <w:r>
        <w:t xml:space="preserve">   sick    </w:t>
      </w:r>
      <w:r>
        <w:t xml:space="preserve">   soap    </w:t>
      </w:r>
      <w:r>
        <w:t xml:space="preserve">   touching    </w:t>
      </w:r>
      <w:r>
        <w:t xml:space="preserve">   viruses    </w:t>
      </w:r>
      <w:r>
        <w:t xml:space="preserve">   washing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care unit</dc:title>
  <dcterms:created xsi:type="dcterms:W3CDTF">2021-10-11T14:15:39Z</dcterms:created>
  <dcterms:modified xsi:type="dcterms:W3CDTF">2021-10-11T14:15:39Z</dcterms:modified>
</cp:coreProperties>
</file>