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characteristics and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indepert    </w:t>
      </w:r>
      <w:r>
        <w:t xml:space="preserve">   goal-oriented    </w:t>
      </w:r>
      <w:r>
        <w:t xml:space="preserve">   math business    </w:t>
      </w:r>
      <w:r>
        <w:t xml:space="preserve">   technical business    </w:t>
      </w:r>
      <w:r>
        <w:t xml:space="preserve">   basic business    </w:t>
      </w:r>
      <w:r>
        <w:t xml:space="preserve">   responsible    </w:t>
      </w:r>
      <w:r>
        <w:t xml:space="preserve">   inquisitive    </w:t>
      </w:r>
      <w:r>
        <w:t xml:space="preserve">   self-confident    </w:t>
      </w:r>
      <w:r>
        <w:t xml:space="preserve">   risk-takers    </w:t>
      </w:r>
      <w:r>
        <w:t xml:space="preserve">   communication    </w:t>
      </w:r>
      <w:r>
        <w:t xml:space="preserve">   human resources    </w:t>
      </w:r>
      <w:r>
        <w:t xml:space="preserve">   problem solving    </w:t>
      </w:r>
      <w:r>
        <w:t xml:space="preserve">   creative    </w:t>
      </w:r>
      <w:r>
        <w:t xml:space="preserve">   persistent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characteristics and skills</dc:title>
  <dcterms:created xsi:type="dcterms:W3CDTF">2021-10-11T14:16:24Z</dcterms:created>
  <dcterms:modified xsi:type="dcterms:W3CDTF">2021-10-11T14:16:24Z</dcterms:modified>
</cp:coreProperties>
</file>