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expenditure    </w:t>
      </w:r>
      <w:r>
        <w:t xml:space="preserve">   direct debit    </w:t>
      </w:r>
      <w:r>
        <w:t xml:space="preserve">   money    </w:t>
      </w:r>
      <w:r>
        <w:t xml:space="preserve">   balance    </w:t>
      </w:r>
      <w:r>
        <w:t xml:space="preserve">   statement    </w:t>
      </w:r>
      <w:r>
        <w:t xml:space="preserve">   savings account    </w:t>
      </w:r>
      <w:r>
        <w:t xml:space="preserve">   current account    </w:t>
      </w:r>
      <w:r>
        <w:t xml:space="preserve">   lend    </w:t>
      </w:r>
      <w:r>
        <w:t xml:space="preserve">   borrow    </w:t>
      </w:r>
      <w:r>
        <w:t xml:space="preserve">   loan shark    </w:t>
      </w:r>
      <w:r>
        <w:t xml:space="preserve">   interest    </w:t>
      </w:r>
      <w:r>
        <w:t xml:space="preserve">   savings    </w:t>
      </w:r>
      <w:r>
        <w:t xml:space="preserve">   debts    </w:t>
      </w:r>
      <w:r>
        <w:t xml:space="preserve">   debit card    </w:t>
      </w:r>
      <w:r>
        <w:t xml:space="preserve">   credit card    </w:t>
      </w:r>
      <w:r>
        <w:t xml:space="preserve">   on line shopping    </w:t>
      </w:r>
      <w:r>
        <w:t xml:space="preserve">   on line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2021-10-11T14:15:12Z</dcterms:created>
  <dcterms:modified xsi:type="dcterms:W3CDTF">2021-10-11T14:15:12Z</dcterms:modified>
</cp:coreProperties>
</file>