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bank    </w:t>
      </w:r>
      <w:r>
        <w:t xml:space="preserve">   transaction    </w:t>
      </w:r>
      <w:r>
        <w:t xml:space="preserve">   benefit    </w:t>
      </w:r>
      <w:r>
        <w:t xml:space="preserve">   balance    </w:t>
      </w:r>
      <w:r>
        <w:t xml:space="preserve">   assets    </w:t>
      </w:r>
      <w:r>
        <w:t xml:space="preserve">   interest    </w:t>
      </w:r>
      <w:r>
        <w:t xml:space="preserve">   shares    </w:t>
      </w:r>
      <w:r>
        <w:t xml:space="preserve">   spending    </w:t>
      </w:r>
      <w:r>
        <w:t xml:space="preserve">   credit    </w:t>
      </w:r>
      <w:r>
        <w:t xml:space="preserve">   debt    </w:t>
      </w:r>
      <w:r>
        <w:t xml:space="preserve">   income    </w:t>
      </w:r>
      <w:r>
        <w:t xml:space="preserve">   business    </w:t>
      </w:r>
      <w:r>
        <w:t xml:space="preserve">   services    </w:t>
      </w:r>
      <w:r>
        <w:t xml:space="preserve">   investment    </w:t>
      </w:r>
      <w:r>
        <w:t xml:space="preserve">   money    </w:t>
      </w:r>
      <w:r>
        <w:t xml:space="preserve">   budget    </w:t>
      </w:r>
      <w:r>
        <w:t xml:space="preserve">   loan    </w:t>
      </w:r>
      <w:r>
        <w:t xml:space="preserve">   funds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</dc:title>
  <dcterms:created xsi:type="dcterms:W3CDTF">2021-10-11T14:16:24Z</dcterms:created>
  <dcterms:modified xsi:type="dcterms:W3CDTF">2021-10-11T14:16:24Z</dcterms:modified>
</cp:coreProperties>
</file>