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 ssts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 a sales price received by a salesperson for his or her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received for the use of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received on a regular basis from work, property, business, investment or welfare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payable as profit for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received each year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from selling goods and services less the cost of selling the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Received for work done based on the hours worked each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guarantees to pay back the money if the borrower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owns a part, or share,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payment made for the use of money that has been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is judged by a court to be insolvent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ssts</dc:title>
  <dcterms:created xsi:type="dcterms:W3CDTF">2021-10-11T14:16:18Z</dcterms:created>
  <dcterms:modified xsi:type="dcterms:W3CDTF">2021-10-11T14:16:18Z</dcterms:modified>
</cp:coreProperties>
</file>