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assessment of a persons overall health and personal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in which your body temperature drops below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break in the bone caused by overuse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Medical condition in which a persons ratio of body fat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Tissue damage from freezing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disease that is ongoing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normal outward roll of the foot as it hits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that occurs when muscle fibers from the intestine protrude through the walls of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disease in which the small airways of the lungs to become narrowed making it difficult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that occurs when muscle fibers from the intestine protrude through the walls of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Restore loss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fitness</dc:title>
  <dcterms:created xsi:type="dcterms:W3CDTF">2021-10-11T14:15:20Z</dcterms:created>
  <dcterms:modified xsi:type="dcterms:W3CDTF">2021-10-11T14:15:20Z</dcterms:modified>
</cp:coreProperties>
</file>