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personal information</w:t>
      </w:r>
    </w:p>
    <w:p>
      <w:pPr>
        <w:pStyle w:val="Questions"/>
      </w:pPr>
      <w:r>
        <w:t xml:space="preserve">1. MY NEMA 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 MA MFOR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YM ADERSD 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YM KCNI AEMN SI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MY ABRYDHIT IS NO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I MA A TESTUDN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MY MNAE SI LLDESPE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MY ETNLOEHPE NURBME IS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I EVIL IN XOECMI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MY SEBT DRNIFE SI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YM MALEI ASRDSDE SI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I KILE 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YM VERAFTOI MUCIS IS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YM TFIRVAOE DOFO SI </w:t>
      </w:r>
      <w:r>
        <w:rPr>
          <w:u w:val="single"/>
        </w:rPr>
        <w:t xml:space="preserve">_______________________________</w:t>
      </w:r>
    </w:p>
    <w:p>
      <w:pPr>
        <w:pStyle w:val="WordBankLarge"/>
      </w:pPr>
      <w:r>
        <w:t xml:space="preserve">   My name is    </w:t>
      </w:r>
      <w:r>
        <w:t xml:space="preserve">   I am from    </w:t>
      </w:r>
      <w:r>
        <w:t xml:space="preserve">   my addres is    </w:t>
      </w:r>
      <w:r>
        <w:t xml:space="preserve">   my nick name is    </w:t>
      </w:r>
      <w:r>
        <w:t xml:space="preserve">   my birthday is on    </w:t>
      </w:r>
      <w:r>
        <w:t xml:space="preserve">   i am a student    </w:t>
      </w:r>
      <w:r>
        <w:t xml:space="preserve">   my name is spelled    </w:t>
      </w:r>
      <w:r>
        <w:t xml:space="preserve">   my telephone number is    </w:t>
      </w:r>
      <w:r>
        <w:t xml:space="preserve">   i live in Mexico    </w:t>
      </w:r>
      <w:r>
        <w:t xml:space="preserve">   my best friend is    </w:t>
      </w:r>
      <w:r>
        <w:t xml:space="preserve">   my email address is    </w:t>
      </w:r>
      <w:r>
        <w:t xml:space="preserve">   I like to    </w:t>
      </w:r>
      <w:r>
        <w:t xml:space="preserve">   My favorite music is    </w:t>
      </w:r>
      <w:r>
        <w:t xml:space="preserve">   my favorite food 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information</dc:title>
  <dcterms:created xsi:type="dcterms:W3CDTF">2021-10-11T14:16:15Z</dcterms:created>
  <dcterms:modified xsi:type="dcterms:W3CDTF">2021-10-11T14:16:15Z</dcterms:modified>
</cp:coreProperties>
</file>