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trusted adult    </w:t>
      </w:r>
      <w:r>
        <w:t xml:space="preserve">   touchingrule    </w:t>
      </w:r>
      <w:r>
        <w:t xml:space="preserve">   reporting    </w:t>
      </w:r>
      <w:r>
        <w:t xml:space="preserve">   bullying    </w:t>
      </w:r>
      <w:r>
        <w:t xml:space="preserve">   communication    </w:t>
      </w:r>
      <w:r>
        <w:t xml:space="preserve">   physicalabuse    </w:t>
      </w:r>
      <w:r>
        <w:t xml:space="preserve">   verbalabuse    </w:t>
      </w:r>
      <w:r>
        <w:t xml:space="preserve">   helpyourfriends    </w:t>
      </w:r>
      <w:r>
        <w:t xml:space="preserve">   get away    </w:t>
      </w:r>
      <w:r>
        <w:t xml:space="preserve">   respect    </w:t>
      </w:r>
      <w:r>
        <w:t xml:space="preserve">   say no    </w:t>
      </w:r>
      <w:r>
        <w:t xml:space="preserve">   good secret    </w:t>
      </w:r>
      <w:r>
        <w:t xml:space="preserve">   bad secret    </w:t>
      </w:r>
      <w:r>
        <w:t xml:space="preserve">   Be Smart    </w:t>
      </w:r>
      <w:r>
        <w:t xml:space="preserve">   uncomfortable    </w:t>
      </w:r>
      <w:r>
        <w:t xml:space="preserve">   don't talk to strangers    </w:t>
      </w:r>
      <w:r>
        <w:t xml:space="preserve">   tell an adult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2021-10-11T14:16:42Z</dcterms:created>
  <dcterms:modified xsi:type="dcterms:W3CDTF">2021-10-11T14:16:42Z</dcterms:modified>
</cp:coreProperties>
</file>