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outgoing    </w:t>
      </w:r>
      <w:r>
        <w:t xml:space="preserve">   shy    </w:t>
      </w:r>
      <w:r>
        <w:t xml:space="preserve">   wise    </w:t>
      </w:r>
      <w:r>
        <w:t xml:space="preserve">   smart    </w:t>
      </w:r>
      <w:r>
        <w:t xml:space="preserve">   jealous    </w:t>
      </w:r>
      <w:r>
        <w:t xml:space="preserve">   honest    </w:t>
      </w:r>
      <w:r>
        <w:t xml:space="preserve">   sensitive    </w:t>
      </w:r>
      <w:r>
        <w:t xml:space="preserve">   giving    </w:t>
      </w:r>
      <w:r>
        <w:t xml:space="preserve">   snobby    </w:t>
      </w:r>
      <w:r>
        <w:t xml:space="preserve">   considerate    </w:t>
      </w:r>
      <w:r>
        <w:t xml:space="preserve">   stubborn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2021-10-11T14:16:32Z</dcterms:created>
  <dcterms:modified xsi:type="dcterms:W3CDTF">2021-10-11T14:16:32Z</dcterms:modified>
</cp:coreProperties>
</file>