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</w:t>
      </w:r>
    </w:p>
    <w:p>
      <w:pPr>
        <w:pStyle w:val="Questions"/>
      </w:pPr>
      <w:r>
        <w:t xml:space="preserve">1. ATREOLPIYSN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TMYILUIVISP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IAELBL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PAIORNDA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OINTRICIHS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EDEEVSIRSP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LRBENERIOD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NGERSGOISA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TILHMUI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ACEEXL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MMONOAENI DXAOIES OTIIHRNIB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ISOMPCUOSUR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</dc:title>
  <dcterms:created xsi:type="dcterms:W3CDTF">2021-10-11T14:16:18Z</dcterms:created>
  <dcterms:modified xsi:type="dcterms:W3CDTF">2021-10-11T14:16:18Z</dcterms:modified>
</cp:coreProperties>
</file>