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travailleur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obéissant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généreux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rationnel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optimiste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entêté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maladroit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fainéant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2021-10-11T14:16:54Z</dcterms:created>
  <dcterms:modified xsi:type="dcterms:W3CDTF">2021-10-11T14:16:54Z</dcterms:modified>
</cp:coreProperties>
</file>