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wanting something that someone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behaving in a careful way that shows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you can trust and/or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you feel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behaving in a way that is funny and not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about how you can help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enjoying being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relaxed and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easily upset by things other people say or do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worried and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supporting and liking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2021-10-11T14:16:56Z</dcterms:created>
  <dcterms:modified xsi:type="dcterms:W3CDTF">2021-10-11T14:16:56Z</dcterms:modified>
</cp:coreProperties>
</file>