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hates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cannot rely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think they are more beautiful than anybody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always disapprove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Clever, cunning. Able to judje situations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think carefully before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show understanding for people with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like telling others what they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enthusiastic about 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very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friendly and like to meet new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determined to do what they want even if the others try to persuade him not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believes everything you tell him. He´s too trusting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2021-10-11T14:17:03Z</dcterms:created>
  <dcterms:modified xsi:type="dcterms:W3CDTF">2021-10-11T14:17:03Z</dcterms:modified>
</cp:coreProperties>
</file>