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</w:t>
      </w:r>
    </w:p>
    <w:p>
      <w:pPr>
        <w:pStyle w:val="Questions"/>
      </w:pPr>
      <w:r>
        <w:t xml:space="preserve">1. UIDSRSTT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LREUCTS 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IATCERR HARBVIUOE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ISKR IKAGNT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LITNOIACSA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TSOPYMMS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NPDNETDEE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IPNAODRA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LROREBEDIN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OVEESBSIS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AATVOIND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VASPEVREI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ITNARSCSCISI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ALPTREOYISN SRIDDERO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SONICHITIR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EUTRLSC 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TRCLUES 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OZHIIDCS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OISCATHZYLP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MDOO SSNIWG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</dc:title>
  <dcterms:created xsi:type="dcterms:W3CDTF">2021-10-11T14:18:05Z</dcterms:created>
  <dcterms:modified xsi:type="dcterms:W3CDTF">2021-10-11T14:18:05Z</dcterms:modified>
</cp:coreProperties>
</file>