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behaviour    </w:t>
      </w:r>
      <w:r>
        <w:t xml:space="preserve">   communication    </w:t>
      </w:r>
      <w:r>
        <w:t xml:space="preserve">   denial    </w:t>
      </w:r>
      <w:r>
        <w:t xml:space="preserve">   disruption    </w:t>
      </w:r>
      <w:r>
        <w:t xml:space="preserve">   dissatisfied    </w:t>
      </w:r>
      <w:r>
        <w:t xml:space="preserve">   distress    </w:t>
      </w:r>
      <w:r>
        <w:t xml:space="preserve">   emotions    </w:t>
      </w:r>
      <w:r>
        <w:t xml:space="preserve">   environment    </w:t>
      </w:r>
      <w:r>
        <w:t xml:space="preserve">   idealization    </w:t>
      </w:r>
      <w:r>
        <w:t xml:space="preserve">   medications    </w:t>
      </w:r>
      <w:r>
        <w:t xml:space="preserve">   overwhelmed    </w:t>
      </w:r>
      <w:r>
        <w:t xml:space="preserve">   personal control    </w:t>
      </w:r>
      <w:r>
        <w:t xml:space="preserve">   psychiatry    </w:t>
      </w:r>
      <w:r>
        <w:t xml:space="preserve">   stress    </w:t>
      </w:r>
      <w:r>
        <w:t xml:space="preserve">   therapy    </w:t>
      </w:r>
      <w:r>
        <w:t xml:space="preserve">   traits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2021-10-11T14:16:10Z</dcterms:created>
  <dcterms:modified xsi:type="dcterms:W3CDTF">2021-10-11T14:16:10Z</dcterms:modified>
</cp:coreProperties>
</file>