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personality theories and perspectives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the mind works as the "conscience"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perspective did Abraham Maslow and Carl Rogers develop?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Ivan pavlov experiment 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layer of the mind were information is stored and retrievable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piece of the mind that houses base level desires and instinct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part of the mind that makes "rational decisions"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came up with the behaviorist approach to personality?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theory of personality did sigmund freud work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mainly influences personality in Biopsychological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theory focuses on mimicking other's behavior?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layer of conscience that awareness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worked on social cognitive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layer of the mind were deep rooted memories and desires are stored.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theory did Albert Bandura study/developed? </w:t>
            </w:r>
          </w:p>
        </w:tc>
      </w:tr>
    </w:tbl>
    <w:p>
      <w:pPr>
        <w:pStyle w:val="WordBankLarge"/>
      </w:pPr>
      <w:r>
        <w:t xml:space="preserve">   id     </w:t>
      </w:r>
      <w:r>
        <w:t xml:space="preserve">   Psychodynamic perspective    </w:t>
      </w:r>
      <w:r>
        <w:t xml:space="preserve">    B.F Skinner    </w:t>
      </w:r>
      <w:r>
        <w:t xml:space="preserve">   Dogs    </w:t>
      </w:r>
      <w:r>
        <w:t xml:space="preserve">   Superego    </w:t>
      </w:r>
      <w:r>
        <w:t xml:space="preserve">   ego    </w:t>
      </w:r>
      <w:r>
        <w:t xml:space="preserve">   social cognitive     </w:t>
      </w:r>
      <w:r>
        <w:t xml:space="preserve">   conscience    </w:t>
      </w:r>
      <w:r>
        <w:t xml:space="preserve">   preconscience    </w:t>
      </w:r>
      <w:r>
        <w:t xml:space="preserve">   unconscience    </w:t>
      </w:r>
      <w:r>
        <w:t xml:space="preserve">   Social Cognitive    </w:t>
      </w:r>
      <w:r>
        <w:t xml:space="preserve">   Albert Bandura     </w:t>
      </w:r>
      <w:r>
        <w:t xml:space="preserve">   humanist    </w:t>
      </w:r>
      <w:r>
        <w:t xml:space="preserve">   Genetics+Traits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theories and perspectives</dc:title>
  <dcterms:created xsi:type="dcterms:W3CDTF">2021-10-11T14:17:48Z</dcterms:created>
  <dcterms:modified xsi:type="dcterms:W3CDTF">2021-10-11T14:17:48Z</dcterms:modified>
</cp:coreProperties>
</file>