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creative and original in thoughts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thoughtful, caring,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precise, showing 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confident and forceful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kind, friendly, easy to be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guided by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clever,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intense selfishness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sympathy for others, especially those who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truthful,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a lack of experience, wisdom or judgement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afraid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precise, showing 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ability to know or understand things without any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convincing, influential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readiness to give more of something than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intense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pleasant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oerly proud or confident, not boastful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nervous or timid in the company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2021-10-11T14:18:38Z</dcterms:created>
  <dcterms:modified xsi:type="dcterms:W3CDTF">2021-10-11T14:18:38Z</dcterms:modified>
</cp:coreProperties>
</file>